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Females In R&amp;B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Pink    </w:t>
      </w:r>
      <w:r>
        <w:t xml:space="preserve">   Gabrielle    </w:t>
      </w:r>
      <w:r>
        <w:t xml:space="preserve">   Nicki Minaj    </w:t>
      </w:r>
      <w:r>
        <w:t xml:space="preserve">   Vanessa White    </w:t>
      </w:r>
      <w:r>
        <w:t xml:space="preserve">   Pixie Lott    </w:t>
      </w:r>
      <w:r>
        <w:t xml:space="preserve">   Dua Lipa    </w:t>
      </w:r>
      <w:r>
        <w:t xml:space="preserve">   Ariana Grande    </w:t>
      </w:r>
      <w:r>
        <w:t xml:space="preserve">   Leona Lewis    </w:t>
      </w:r>
      <w:r>
        <w:t xml:space="preserve">   Joss Stone    </w:t>
      </w:r>
      <w:r>
        <w:t xml:space="preserve">   Jordin Sparks    </w:t>
      </w:r>
      <w:r>
        <w:t xml:space="preserve">   Cheryl Lynn    </w:t>
      </w:r>
      <w:r>
        <w:t xml:space="preserve">   Fantasia Barrino    </w:t>
      </w:r>
      <w:r>
        <w:t xml:space="preserve">   JoJo    </w:t>
      </w:r>
      <w:r>
        <w:t xml:space="preserve">   Angie Stone    </w:t>
      </w:r>
      <w:r>
        <w:t xml:space="preserve">   K Michelle    </w:t>
      </w:r>
      <w:r>
        <w:t xml:space="preserve">   Tinashe Kachingwe    </w:t>
      </w:r>
      <w:r>
        <w:t xml:space="preserve">   Angela Winbush    </w:t>
      </w:r>
      <w:r>
        <w:t xml:space="preserve">   Jennifer Hudson    </w:t>
      </w:r>
      <w:r>
        <w:t xml:space="preserve">   Ari Lennox    </w:t>
      </w:r>
      <w:r>
        <w:t xml:space="preserve">   Keri Hilson    </w:t>
      </w:r>
      <w:r>
        <w:t xml:space="preserve">   Donna Warwick    </w:t>
      </w:r>
      <w:r>
        <w:t xml:space="preserve">   Janelle Monae    </w:t>
      </w:r>
      <w:r>
        <w:t xml:space="preserve">   Kelly Rowland    </w:t>
      </w:r>
      <w:r>
        <w:t xml:space="preserve">   SZA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Females In R&amp;B</dc:title>
  <dcterms:created xsi:type="dcterms:W3CDTF">2021-10-12T20:45:46Z</dcterms:created>
  <dcterms:modified xsi:type="dcterms:W3CDTF">2021-10-12T20:45:46Z</dcterms:modified>
</cp:coreProperties>
</file>