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Feminism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won less _____% of this years award nominations.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 in LGBTQ stands for______?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pop artist dedicated her most recent hit and Ocscar's performance to sexual assault survivors?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televised award show was labeled as #SoWhite?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Lena Dunham created which popular HBO show taking place in Brooklyn?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spoken word group,  ________ Puff Girls got their from the 90's cartoon Power Puff Girls.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who feel their gender agrees with their sex from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Beyoncé's half time Super Bowl performance debuted which new controversial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African American President of the Academy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female African American EGOT recipient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transgender icon is making a name for her self on the popular Netflix show, Orange is the New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in 3 young American identify being some level of what sexual orientation?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who feel their gender conflicts with their sex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Mindy Kaling's Fox show, The Mindy Project, has won how many major awards?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Feminism</dc:title>
  <dcterms:created xsi:type="dcterms:W3CDTF">2021-10-11T06:55:44Z</dcterms:created>
  <dcterms:modified xsi:type="dcterms:W3CDTF">2021-10-11T06:55:44Z</dcterms:modified>
</cp:coreProperties>
</file>