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support    </w:t>
      </w:r>
      <w:r>
        <w:t xml:space="preserve">   movement    </w:t>
      </w:r>
      <w:r>
        <w:t xml:space="preserve">   violence    </w:t>
      </w:r>
      <w:r>
        <w:t xml:space="preserve">   Feminist    </w:t>
      </w:r>
      <w:r>
        <w:t xml:space="preserve">   suffragette    </w:t>
      </w:r>
      <w:r>
        <w:t xml:space="preserve">   misandry    </w:t>
      </w:r>
      <w:r>
        <w:t xml:space="preserve">   Emma watson    </w:t>
      </w:r>
      <w:r>
        <w:t xml:space="preserve">   gender    </w:t>
      </w:r>
      <w:r>
        <w:t xml:space="preserve">   equality    </w:t>
      </w:r>
      <w:r>
        <w:t xml:space="preserve">   vote    </w:t>
      </w:r>
      <w:r>
        <w:t xml:space="preserve">   rights    </w:t>
      </w:r>
      <w:r>
        <w:t xml:space="preserve">   sexism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2021-10-12T20:45:20Z</dcterms:created>
  <dcterms:modified xsi:type="dcterms:W3CDTF">2021-10-12T20:45:20Z</dcterms:modified>
</cp:coreProperties>
</file>