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was the first to allow women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second wave of feminism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one modern view on feminists?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feminist focuses on equality through people's choices?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lesson were girls unable to participate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name of the person who threw herself at the Kings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surname of the leader of the suffragettes?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second country to give women the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started the first wave of feminism?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race course did a suffragette jump infront of a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feminist believes that all men should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1918 what age could women vote?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2021-10-12T20:24:59Z</dcterms:created>
  <dcterms:modified xsi:type="dcterms:W3CDTF">2021-10-12T20:24:59Z</dcterms:modified>
</cp:coreProperties>
</file>