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p>
      <w:pPr>
        <w:pStyle w:val="Questions"/>
      </w:pPr>
      <w:r>
        <w:t xml:space="preserve">1. IEMFSSTNI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DFCRINFEEE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YDRUP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RAARLHICAPT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MLYIFA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RPRATPPOO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ASHOBD DAN OHSABD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DRAILCA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ECIYSOT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ILBLEAR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SXE MNOISIRNTCAIID TCA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OPPONSIERS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ICATSIALMP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UFEWSEIOH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DULA RDBNUE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2021-10-11T06:55:51Z</dcterms:created>
  <dcterms:modified xsi:type="dcterms:W3CDTF">2021-10-11T06:55:51Z</dcterms:modified>
</cp:coreProperties>
</file>