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Feminism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Domestic Violence    </w:t>
      </w:r>
      <w:r>
        <w:t xml:space="preserve">   Lesbianism    </w:t>
      </w:r>
      <w:r>
        <w:t xml:space="preserve">   Views    </w:t>
      </w:r>
      <w:r>
        <w:t xml:space="preserve">   Prejudice    </w:t>
      </w:r>
      <w:r>
        <w:t xml:space="preserve">   Gender    </w:t>
      </w:r>
      <w:r>
        <w:t xml:space="preserve">   Dominant    </w:t>
      </w:r>
      <w:r>
        <w:t xml:space="preserve">   Feminism    </w:t>
      </w:r>
      <w:r>
        <w:t xml:space="preserve">   Beliefs    </w:t>
      </w:r>
      <w:r>
        <w:t xml:space="preserve">   Criticised    </w:t>
      </w:r>
      <w:r>
        <w:t xml:space="preserve">   Change    </w:t>
      </w:r>
      <w:r>
        <w:t xml:space="preserve">   Society    </w:t>
      </w:r>
      <w:r>
        <w:t xml:space="preserve">   Radical    </w:t>
      </w:r>
      <w:r>
        <w:t xml:space="preserve">   Rights    </w:t>
      </w:r>
      <w:r>
        <w:t xml:space="preserve">   Equality    </w:t>
      </w:r>
      <w:r>
        <w:t xml:space="preserve">   Liberal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Feminism</dc:title>
  <dcterms:created xsi:type="dcterms:W3CDTF">2021-10-11T06:56:13Z</dcterms:created>
  <dcterms:modified xsi:type="dcterms:W3CDTF">2021-10-11T06:56:13Z</dcterms:modified>
</cp:coreProperties>
</file>