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Feminism Within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advocacy of women's rights on the basis of the equality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in relation to her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who tried to civilize Huck through religion and kindness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story dealing with a woman trapped inside her own mind and the ideology of a man while being literally trapped in a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loving woman, but often must show that she cares by being stern with the mischievous Tom Sawyer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someone, especially a woman or girl, who has never had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relation to other people or things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tempts or entices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unmarried girl or woman especially when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advocacy of women's rights on the basis of the equality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or right to act, speak, or think as one wants without hindrance or restraint.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equal, especially in status, rights, and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Sawyer's gullible and lovable aunt, who wants to adopt Huck at the end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Within Literature </dc:title>
  <dcterms:created xsi:type="dcterms:W3CDTF">2021-10-12T20:24:18Z</dcterms:created>
  <dcterms:modified xsi:type="dcterms:W3CDTF">2021-10-12T20:24:18Z</dcterms:modified>
</cp:coreProperties>
</file>