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Feminist 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Righteous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of the Rights of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Feminist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seeking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Frankenstein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feminist organization founded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Initials of Rep seat in New York's 14th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Lemondae lyricist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Build a Girl author Caitlin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Feminist mecca ______ Falls,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Co-founded Ms.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Pakistani teen Yousafzai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guarantees both genders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Mexican feminist artist Frida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Handmaid's Tale Teller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Miller beloved pen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Women's rights are _______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'______ Girl' by Bikini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Tarana Burke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AF</dc:title>
  <dcterms:created xsi:type="dcterms:W3CDTF">2021-10-12T20:24:41Z</dcterms:created>
  <dcterms:modified xsi:type="dcterms:W3CDTF">2021-10-12T20:24:41Z</dcterms:modified>
</cp:coreProperties>
</file>