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Feminist Lens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character of Heart of Darkness?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was the aunt portrayed?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Intended’s view of Kurtz?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Women of wealth and walks with pride.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attitude towards women in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was used to describe the intended?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color is the wool that the two women in Brussels are knitting?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women did he meet at his appointment in Brussels.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women helped Marlow find a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last thing Marlow said to the intended?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Feminist Lens</dc:title>
  <dcterms:created xsi:type="dcterms:W3CDTF">2021-10-12T20:23:45Z</dcterms:created>
  <dcterms:modified xsi:type="dcterms:W3CDTF">2021-10-12T20:23:45Z</dcterms:modified>
</cp:coreProperties>
</file>