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Feminist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Carolyn Zerbe    </w:t>
      </w:r>
      <w:r>
        <w:t xml:space="preserve">   Cultural    </w:t>
      </w:r>
      <w:r>
        <w:t xml:space="preserve">   feminist    </w:t>
      </w:r>
      <w:r>
        <w:t xml:space="preserve">   global international    </w:t>
      </w:r>
      <w:r>
        <w:t xml:space="preserve">   Jean Miller    </w:t>
      </w:r>
      <w:r>
        <w:t xml:space="preserve">   Laura Brown    </w:t>
      </w:r>
      <w:r>
        <w:t xml:space="preserve">   Lesbian    </w:t>
      </w:r>
      <w:r>
        <w:t xml:space="preserve">   liberal    </w:t>
      </w:r>
      <w:r>
        <w:t xml:space="preserve">   Olivia Espin    </w:t>
      </w:r>
      <w:r>
        <w:t xml:space="preserve">   postmodern    </w:t>
      </w:r>
      <w:r>
        <w:t xml:space="preserve">   Radical    </w:t>
      </w:r>
      <w:r>
        <w:t xml:space="preserve">   socialist    </w:t>
      </w:r>
      <w:r>
        <w:t xml:space="preserve">   women of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Feminist Theory</dc:title>
  <dcterms:created xsi:type="dcterms:W3CDTF">2021-10-11T06:56:18Z</dcterms:created>
  <dcterms:modified xsi:type="dcterms:W3CDTF">2021-10-11T06:56:18Z</dcterms:modified>
</cp:coreProperties>
</file>