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Feminist Theory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 or management of feelings in accordance with socially or culturally defined feeling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Multiple crisscrossing ways in which different histories and diverse structural locations (based on race, gender, class, sexuality, etc.) situate individuals experiences and life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in which white men have a privileged postion by the virtue of historically grounded, man-made construction of social institutions, texts, and practices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societies dominate beliefs elaborating different conceptualizations of women and men and of their self-presentation, behaviour, and place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 of emotions via the creation of publicly observable and convincing display, irrespective of ones inner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groups positioning within the unequal power structure and the everyday lived knowledge that emerges from that position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Focuses on women's inequalities, and how that inequality is structured and experienced at macro and micro levels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Institutional and cultural routines which govern and maintain the unequal position of women in relation to men within and across all societal domains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common experiences that all African-American women share as a result of being black women in a society that denigrates women of African decent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Produced as a result of emotional labourers splitting of internal feelings and external emotion management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(Man-made) Societal ideals and expectations informing how women should think and act in a society which rewards masculinity and male control of women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Societal expectations and practices governing the self-presentation and behaviour of men; accentuates characteristics and traits of domination that are opposite of femininity (subordination)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Socially defined, patterned ways of what to feel and how to express emotion in social interaction and in responding to and anticipating social events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Feminist Theory Definitions </dc:title>
  <dcterms:created xsi:type="dcterms:W3CDTF">2021-10-11T06:56:01Z</dcterms:created>
  <dcterms:modified xsi:type="dcterms:W3CDTF">2021-10-11T06:56:01Z</dcterms:modified>
</cp:coreProperties>
</file>