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Feminist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progression    </w:t>
      </w:r>
      <w:r>
        <w:t xml:space="preserve">   strong    </w:t>
      </w:r>
      <w:r>
        <w:t xml:space="preserve">   individual    </w:t>
      </w:r>
      <w:r>
        <w:t xml:space="preserve">   unique    </w:t>
      </w:r>
      <w:r>
        <w:t xml:space="preserve">   unity    </w:t>
      </w:r>
      <w:r>
        <w:t xml:space="preserve">   expressive    </w:t>
      </w:r>
      <w:r>
        <w:t xml:space="preserve">   free    </w:t>
      </w:r>
      <w:r>
        <w:t xml:space="preserve">   unafraid    </w:t>
      </w:r>
      <w:r>
        <w:t xml:space="preserve">   bold    </w:t>
      </w:r>
      <w:r>
        <w:t xml:space="preserve">   acceptance    </w:t>
      </w:r>
      <w:r>
        <w:t xml:space="preserve">   tolerance    </w:t>
      </w:r>
      <w:r>
        <w:t xml:space="preserve">   equality    </w:t>
      </w:r>
      <w:r>
        <w:t xml:space="preserve">   inclusive    </w:t>
      </w:r>
      <w:r>
        <w:t xml:space="preserve">   femme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Feminist Word Search</dc:title>
  <dcterms:created xsi:type="dcterms:W3CDTF">2021-10-12T20:45:14Z</dcterms:created>
  <dcterms:modified xsi:type="dcterms:W3CDTF">2021-10-12T20:45:14Z</dcterms:modified>
</cp:coreProperties>
</file>