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Femmes de sciences et d'exception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 d'un couple de cimistes et physiciens célèbres, elle a obtenu avec son mari le PRix Nobel de chilie en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 d'un poète, son nom a été donné à un langage de programmation informatique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Physicienne dont le double statut de femme et de juive a considérablement entravé sa reconnaissance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Discipline dans laquelle s'illustra Marie Meurdrac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 XVIeme siècle,avec son frère, elle participe à des observations permettant le calcul de l'orbite des planètes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 sont des polytopes réguliers en dimension 4 et Alicia Boole Stot les a étudiés pour en faire une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Domaine dans lequel Daopo Huang a conçu au XIIIeme siècle des machines d'une grande efficacité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Alexandra David-Néel en est une hors pair, puisqu'elle sillonna pendant 14 ans l'Asie et donna beaucoup de conférences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Cette molécule, étudiée par une chimiste britannique , contient 778 atomes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emprunte l'identité d'un ancien élève pour pouvoir assister aux cours de l'Ecole Polytechnique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a écrit un livre fondamental sur le métabolisme batérien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n om a inspiré la dénomination d'une forme rare de diamant présent dans les météorites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Hypatie, grande philosophe et mathématicienne antique, est originaire de la ville égyptienne célèbre pour sa bibliothèque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Celle qui obtenu deux fois le prix Nobel en effectua beaucoup sur le front de la première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 du projet de recherche qui produisit la première bombe atomique, auquel participa une physicienne sino-américaine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Elle a effectuée un véritable travail d'ethnologue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Emilie du Chatelet en a écrit plusieurs de Physique</w:t>
            </w:r>
          </w:p>
        </w:tc>
      </w:tr>
    </w:tbl>
    <w:p>
      <w:pPr>
        <w:pStyle w:val="WordBankMedium"/>
      </w:pPr>
      <w:r>
        <w:t xml:space="preserve">   CHIMIE    </w:t>
      </w:r>
      <w:r>
        <w:t xml:space="preserve">   MEITNER    </w:t>
      </w:r>
      <w:r>
        <w:t xml:space="preserve">   GERMAIN    </w:t>
      </w:r>
      <w:r>
        <w:t xml:space="preserve">   FILATURE    </w:t>
      </w:r>
      <w:r>
        <w:t xml:space="preserve">   LONSDALE    </w:t>
      </w:r>
      <w:r>
        <w:t xml:space="preserve">   STEPHENSON    </w:t>
      </w:r>
      <w:r>
        <w:t xml:space="preserve">   RADIOGRAPHIES    </w:t>
      </w:r>
      <w:r>
        <w:t xml:space="preserve">   EXPORATRICE    </w:t>
      </w:r>
      <w:r>
        <w:t xml:space="preserve">   TRAITES    </w:t>
      </w:r>
      <w:r>
        <w:t xml:space="preserve">   ALEXANDRIE    </w:t>
      </w:r>
      <w:r>
        <w:t xml:space="preserve">   MANHATTAN    </w:t>
      </w:r>
      <w:r>
        <w:t xml:space="preserve">   POLYCHORES    </w:t>
      </w:r>
      <w:r>
        <w:t xml:space="preserve">   BRAHE    </w:t>
      </w:r>
      <w:r>
        <w:t xml:space="preserve">   LOVELACE    </w:t>
      </w:r>
      <w:r>
        <w:t xml:space="preserve">   JOLIOT - CURIE    </w:t>
      </w:r>
      <w:r>
        <w:t xml:space="preserve">   INSULINE    </w:t>
      </w:r>
      <w:r>
        <w:t xml:space="preserve">   PFEIFFER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Femmes de sciences et d'exception</dc:title>
  <dcterms:created xsi:type="dcterms:W3CDTF">2021-10-12T20:25:18Z</dcterms:created>
  <dcterms:modified xsi:type="dcterms:W3CDTF">2021-10-12T20:25:18Z</dcterms:modified>
</cp:coreProperties>
</file>