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Fences/August Wilson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18 Years    </w:t>
      </w:r>
      <w:r>
        <w:t xml:space="preserve">   Art    </w:t>
      </w:r>
      <w:r>
        <w:t xml:space="preserve">   August Wilson    </w:t>
      </w:r>
      <w:r>
        <w:t xml:space="preserve">   Babe Ruth    </w:t>
      </w:r>
      <w:r>
        <w:t xml:space="preserve">   Baseball Bat    </w:t>
      </w:r>
      <w:r>
        <w:t xml:space="preserve">   Bono    </w:t>
      </w:r>
      <w:r>
        <w:t xml:space="preserve">   Charley Burley    </w:t>
      </w:r>
      <w:r>
        <w:t xml:space="preserve">   Collage    </w:t>
      </w:r>
      <w:r>
        <w:t xml:space="preserve">   Cory    </w:t>
      </w:r>
      <w:r>
        <w:t xml:space="preserve">   Fastball    </w:t>
      </w:r>
      <w:r>
        <w:t xml:space="preserve">   Fence    </w:t>
      </w:r>
      <w:r>
        <w:t xml:space="preserve">   Fences    </w:t>
      </w:r>
      <w:r>
        <w:t xml:space="preserve">   Fredrick August Kittel Sr.    </w:t>
      </w:r>
      <w:r>
        <w:t xml:space="preserve">   Gabriel    </w:t>
      </w:r>
      <w:r>
        <w:t xml:space="preserve">   Harlem Renaissance    </w:t>
      </w:r>
      <w:r>
        <w:t xml:space="preserve">   Heart Attack    </w:t>
      </w:r>
      <w:r>
        <w:t xml:space="preserve">   Jackie Robison    </w:t>
      </w:r>
      <w:r>
        <w:t xml:space="preserve">   Library    </w:t>
      </w:r>
      <w:r>
        <w:t xml:space="preserve">   Lyons    </w:t>
      </w:r>
      <w:r>
        <w:t xml:space="preserve">   Ma Rainey's Black Bottom    </w:t>
      </w:r>
      <w:r>
        <w:t xml:space="preserve">   Mental Hospital    </w:t>
      </w:r>
      <w:r>
        <w:t xml:space="preserve">   Music    </w:t>
      </w:r>
      <w:r>
        <w:t xml:space="preserve">   Old Blue    </w:t>
      </w:r>
      <w:r>
        <w:t xml:space="preserve">   Pittsburgh    </w:t>
      </w:r>
      <w:r>
        <w:t xml:space="preserve">   Raynell    </w:t>
      </w:r>
      <w:r>
        <w:t xml:space="preserve">   Romare Beardon    </w:t>
      </w:r>
      <w:r>
        <w:t xml:space="preserve">   Rose    </w:t>
      </w:r>
      <w:r>
        <w:t xml:space="preserve">   Saint Peter    </w:t>
      </w:r>
      <w:r>
        <w:t xml:space="preserve">   Satchel Paige    </w:t>
      </w:r>
      <w:r>
        <w:t xml:space="preserve">   Soldier    </w:t>
      </w:r>
      <w:r>
        <w:t xml:space="preserve">   Storyteller    </w:t>
      </w:r>
      <w:r>
        <w:t xml:space="preserve">   The Great Migration    </w:t>
      </w:r>
      <w:r>
        <w:t xml:space="preserve">   The Piano Lesson    </w:t>
      </w:r>
      <w:r>
        <w:t xml:space="preserve">   Trojan Horse    </w:t>
      </w:r>
      <w:r>
        <w:t xml:space="preserve">   Troy Maxson    </w:t>
      </w:r>
      <w:r>
        <w:t xml:space="preserve">   Two Trains Running    </w:t>
      </w:r>
      <w:r>
        <w:t xml:space="preserve">   Uncle Remus    </w:t>
      </w:r>
      <w:r>
        <w:t xml:space="preserve">   Womanless Man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Fences/August Wilson WORD SEARCH</dc:title>
  <dcterms:created xsi:type="dcterms:W3CDTF">2021-10-12T20:44:04Z</dcterms:created>
  <dcterms:modified xsi:type="dcterms:W3CDTF">2021-10-12T20:44:04Z</dcterms:modified>
</cp:coreProperties>
</file>