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MLK    </w:t>
      </w:r>
      <w:r>
        <w:t xml:space="preserve">   pitch    </w:t>
      </w:r>
      <w:r>
        <w:t xml:space="preserve">   bunt    </w:t>
      </w:r>
      <w:r>
        <w:t xml:space="preserve">   Curveball    </w:t>
      </w:r>
      <w:r>
        <w:t xml:space="preserve">   Marines    </w:t>
      </w:r>
      <w:r>
        <w:t xml:space="preserve">   Sanitation    </w:t>
      </w:r>
      <w:r>
        <w:t xml:space="preserve">   Jail    </w:t>
      </w:r>
      <w:r>
        <w:t xml:space="preserve">   Mrs Pearl    </w:t>
      </w:r>
      <w:r>
        <w:t xml:space="preserve">   W.E.B    </w:t>
      </w:r>
      <w:r>
        <w:t xml:space="preserve">   Bill Robinson    </w:t>
      </w:r>
      <w:r>
        <w:t xml:space="preserve">   Bessie Smith    </w:t>
      </w:r>
      <w:r>
        <w:t xml:space="preserve">   Pulitzer Prize    </w:t>
      </w:r>
      <w:r>
        <w:t xml:space="preserve">   Allusion    </w:t>
      </w:r>
      <w:r>
        <w:t xml:space="preserve">   Fences    </w:t>
      </w:r>
      <w:r>
        <w:t xml:space="preserve">   New York    </w:t>
      </w:r>
      <w:r>
        <w:t xml:space="preserve">   alberta    </w:t>
      </w:r>
      <w:r>
        <w:t xml:space="preserve">   bono    </w:t>
      </w:r>
      <w:r>
        <w:t xml:space="preserve">   raynell    </w:t>
      </w:r>
      <w:r>
        <w:t xml:space="preserve">   rose    </w:t>
      </w:r>
      <w:r>
        <w:t xml:space="preserve">   troy    </w:t>
      </w:r>
      <w:r>
        <w:t xml:space="preserve">   Cotton Club    </w:t>
      </w:r>
      <w:r>
        <w:t xml:space="preserve">   paints    </w:t>
      </w:r>
      <w:r>
        <w:t xml:space="preserve">   Segregation    </w:t>
      </w:r>
      <w:r>
        <w:t xml:space="preserve">   Jazz    </w:t>
      </w:r>
      <w:r>
        <w:t xml:space="preserve">   Theme    </w:t>
      </w:r>
      <w:r>
        <w:t xml:space="preserve">   Miles Davis    </w:t>
      </w:r>
      <w:r>
        <w:t xml:space="preserve">   Music    </w:t>
      </w:r>
      <w:r>
        <w:t xml:space="preserve">   Louis Armstrong    </w:t>
      </w:r>
      <w:r>
        <w:t xml:space="preserve">   Collage    </w:t>
      </w:r>
      <w:r>
        <w:t xml:space="preserve">   Great Migration    </w:t>
      </w:r>
      <w:r>
        <w:t xml:space="preserve">   Jim crow    </w:t>
      </w:r>
      <w:r>
        <w:t xml:space="preserve">   Lyons    </w:t>
      </w:r>
      <w:r>
        <w:t xml:space="preserve">   corey    </w:t>
      </w:r>
      <w:r>
        <w:t xml:space="preserve">   Duke Ellington    </w:t>
      </w:r>
      <w:r>
        <w:t xml:space="preserve">   plays    </w:t>
      </w:r>
      <w:r>
        <w:t xml:space="preserve">   art    </w:t>
      </w:r>
      <w:r>
        <w:t xml:space="preserve">   Harlem renaissance    </w:t>
      </w:r>
      <w:r>
        <w:t xml:space="preserve">   culture    </w:t>
      </w:r>
      <w:r>
        <w:t xml:space="preserve">   Langston hughes    </w:t>
      </w:r>
      <w:r>
        <w:t xml:space="preserve">   African-American    </w:t>
      </w:r>
      <w:r>
        <w:t xml:space="preserve">   Romare Bearden    </w:t>
      </w:r>
      <w:r>
        <w:t xml:space="preserve">   Fastball    </w:t>
      </w:r>
      <w:r>
        <w:t xml:space="preserve">   August Wilson    </w:t>
      </w:r>
      <w:r>
        <w:t xml:space="preserve">   Goodyear    </w:t>
      </w:r>
      <w:r>
        <w:t xml:space="preserve">   Pro-Bono    </w:t>
      </w:r>
      <w:r>
        <w:t xml:space="preserve">   St. Peter    </w:t>
      </w:r>
      <w:r>
        <w:t xml:space="preserve">   Trojan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2021-10-12T20:44:40Z</dcterms:created>
  <dcterms:modified xsi:type="dcterms:W3CDTF">2021-10-12T20:44:40Z</dcterms:modified>
</cp:coreProperties>
</file>