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Arthur Miller    </w:t>
      </w:r>
      <w:r>
        <w:t xml:space="preserve">   August wilson    </w:t>
      </w:r>
      <w:r>
        <w:t xml:space="preserve">   Babe ruth    </w:t>
      </w:r>
      <w:r>
        <w:t xml:space="preserve">   Bono    </w:t>
      </w:r>
      <w:r>
        <w:t xml:space="preserve">   Broadway    </w:t>
      </w:r>
      <w:r>
        <w:t xml:space="preserve">   Charlotte    </w:t>
      </w:r>
      <w:r>
        <w:t xml:space="preserve">   cory    </w:t>
      </w:r>
      <w:r>
        <w:t xml:space="preserve">   Countee Cullen    </w:t>
      </w:r>
      <w:r>
        <w:t xml:space="preserve">   Dasiy wilson    </w:t>
      </w:r>
      <w:r>
        <w:t xml:space="preserve">   Edgar Allan poe    </w:t>
      </w:r>
      <w:r>
        <w:t xml:space="preserve">   Fullerton Street    </w:t>
      </w:r>
      <w:r>
        <w:t xml:space="preserve">   Gabriel    </w:t>
      </w:r>
      <w:r>
        <w:t xml:space="preserve">   Gem of the ocean    </w:t>
      </w:r>
      <w:r>
        <w:t xml:space="preserve">   Gwendolyn Bennett    </w:t>
      </w:r>
      <w:r>
        <w:t xml:space="preserve">   Harlem    </w:t>
      </w:r>
      <w:r>
        <w:t xml:space="preserve">   Hill district    </w:t>
      </w:r>
      <w:r>
        <w:t xml:space="preserve">   How I Learned What I Learned    </w:t>
      </w:r>
      <w:r>
        <w:t xml:space="preserve">   Jackie Robinson    </w:t>
      </w:r>
      <w:r>
        <w:t xml:space="preserve">   Jitney    </w:t>
      </w:r>
      <w:r>
        <w:t xml:space="preserve">   Joe turners come and gone    </w:t>
      </w:r>
      <w:r>
        <w:t xml:space="preserve">   King hedley    </w:t>
      </w:r>
      <w:r>
        <w:t xml:space="preserve">   Lyons    </w:t>
      </w:r>
      <w:r>
        <w:t xml:space="preserve">   Ma Raineys black bottom    </w:t>
      </w:r>
      <w:r>
        <w:t xml:space="preserve">   North Carolina    </w:t>
      </w:r>
      <w:r>
        <w:t xml:space="preserve">   Pittsburgh    </w:t>
      </w:r>
      <w:r>
        <w:t xml:space="preserve">   Radio golf    </w:t>
      </w:r>
      <w:r>
        <w:t xml:space="preserve">   Raynell    </w:t>
      </w:r>
      <w:r>
        <w:t xml:space="preserve">   Romare Bearden    </w:t>
      </w:r>
      <w:r>
        <w:t xml:space="preserve">   rose    </w:t>
      </w:r>
      <w:r>
        <w:t xml:space="preserve">   seven guitars    </w:t>
      </w:r>
      <w:r>
        <w:t xml:space="preserve">   The Homecoming    </w:t>
      </w:r>
      <w:r>
        <w:t xml:space="preserve">   the Negro speaks of rivers    </w:t>
      </w:r>
      <w:r>
        <w:t xml:space="preserve">   the piano lesson    </w:t>
      </w:r>
      <w:r>
        <w:t xml:space="preserve">   Trojan horse    </w:t>
      </w:r>
      <w:r>
        <w:t xml:space="preserve">   Troy    </w:t>
      </w:r>
      <w:r>
        <w:t xml:space="preserve">   Two trains running    </w:t>
      </w:r>
      <w:r>
        <w:t xml:space="preserve">   W. E. B. Du Bois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2021-10-12T20:44:42Z</dcterms:created>
  <dcterms:modified xsi:type="dcterms:W3CDTF">2021-10-12T20:44:42Z</dcterms:modified>
</cp:coreProperties>
</file>