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 cycle    </w:t>
      </w:r>
      <w:r>
        <w:t xml:space="preserve">   king hedley ll    </w:t>
      </w:r>
      <w:r>
        <w:t xml:space="preserve">   August wilson    </w:t>
      </w:r>
      <w:r>
        <w:t xml:space="preserve">   bat    </w:t>
      </w:r>
      <w:r>
        <w:t xml:space="preserve">   marines    </w:t>
      </w:r>
      <w:r>
        <w:t xml:space="preserve">   trumpet    </w:t>
      </w:r>
      <w:r>
        <w:t xml:space="preserve">   strike out    </w:t>
      </w:r>
      <w:r>
        <w:t xml:space="preserve">   baseball    </w:t>
      </w:r>
      <w:r>
        <w:t xml:space="preserve">   Football    </w:t>
      </w:r>
      <w:r>
        <w:t xml:space="preserve">   Mason Dixon Line    </w:t>
      </w:r>
      <w:r>
        <w:t xml:space="preserve">   Trojan horse    </w:t>
      </w:r>
      <w:r>
        <w:t xml:space="preserve">   Raynell    </w:t>
      </w:r>
      <w:r>
        <w:t xml:space="preserve">   Gabriel    </w:t>
      </w:r>
      <w:r>
        <w:t xml:space="preserve">   uncle remus    </w:t>
      </w:r>
      <w:r>
        <w:t xml:space="preserve">   troy    </w:t>
      </w:r>
      <w:r>
        <w:t xml:space="preserve">   bono    </w:t>
      </w:r>
      <w:r>
        <w:t xml:space="preserve">   Cory    </w:t>
      </w:r>
      <w:r>
        <w:t xml:space="preserve">   lyons    </w:t>
      </w:r>
      <w:r>
        <w:t xml:space="preserve">   rose    </w:t>
      </w:r>
      <w:r>
        <w:t xml:space="preserve">   Untitled    </w:t>
      </w:r>
      <w:r>
        <w:t xml:space="preserve">   jazz rhapsody    </w:t>
      </w:r>
      <w:r>
        <w:t xml:space="preserve">   battle with cicones    </w:t>
      </w:r>
      <w:r>
        <w:t xml:space="preserve">   dreams of exile    </w:t>
      </w:r>
      <w:r>
        <w:t xml:space="preserve">   prelude to Farewell    </w:t>
      </w:r>
      <w:r>
        <w:t xml:space="preserve">   out chorus    </w:t>
      </w:r>
      <w:r>
        <w:t xml:space="preserve">   Louisiana Serenade    </w:t>
      </w:r>
      <w:r>
        <w:t xml:space="preserve">   pepper jelly lady    </w:t>
      </w:r>
      <w:r>
        <w:t xml:space="preserve">   patchwork quilt    </w:t>
      </w:r>
      <w:r>
        <w:t xml:space="preserve">   home to ithaca    </w:t>
      </w:r>
      <w:r>
        <w:t xml:space="preserve">   Carolina morning    </w:t>
      </w:r>
      <w:r>
        <w:t xml:space="preserve">   the calabash    </w:t>
      </w:r>
      <w:r>
        <w:t xml:space="preserve">   two trains running    </w:t>
      </w:r>
      <w:r>
        <w:t xml:space="preserve">   gem of the ocean    </w:t>
      </w:r>
      <w:r>
        <w:t xml:space="preserve">   radio gulf    </w:t>
      </w:r>
      <w:r>
        <w:t xml:space="preserve">   seven guitars    </w:t>
      </w:r>
      <w:r>
        <w:t xml:space="preserve">   jitney    </w:t>
      </w:r>
      <w:r>
        <w:t xml:space="preserve">   Pittsburg memory    </w:t>
      </w:r>
      <w:r>
        <w:t xml:space="preserve">   spring way    </w:t>
      </w:r>
      <w:r>
        <w:t xml:space="preserve">   the block    </w:t>
      </w:r>
      <w:r>
        <w:t xml:space="preserve">   the family    </w:t>
      </w:r>
      <w:r>
        <w:t xml:space="preserve">   the grey cat    </w:t>
      </w:r>
      <w:r>
        <w:t xml:space="preserve">   calm sea    </w:t>
      </w:r>
      <w:r>
        <w:t xml:space="preserve">   roots    </w:t>
      </w:r>
      <w:r>
        <w:t xml:space="preserve">   fences    </w:t>
      </w:r>
      <w:r>
        <w:t xml:space="preserve">   The Piano Lesson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Fences</dc:title>
  <dcterms:created xsi:type="dcterms:W3CDTF">2021-10-12T20:44:50Z</dcterms:created>
  <dcterms:modified xsi:type="dcterms:W3CDTF">2021-10-12T20:44:50Z</dcterms:modified>
</cp:coreProperties>
</file>