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pennsylvania    </w:t>
      </w:r>
      <w:r>
        <w:t xml:space="preserve">   pittsburgh cycle    </w:t>
      </w:r>
      <w:r>
        <w:t xml:space="preserve">   recruited    </w:t>
      </w:r>
      <w:r>
        <w:t xml:space="preserve">   radio golf    </w:t>
      </w:r>
      <w:r>
        <w:t xml:space="preserve">   fences    </w:t>
      </w:r>
      <w:r>
        <w:t xml:space="preserve">   jitney    </w:t>
      </w:r>
      <w:r>
        <w:t xml:space="preserve">   satchel paige    </w:t>
      </w:r>
      <w:r>
        <w:t xml:space="preserve">   negro leagues    </w:t>
      </w:r>
      <w:r>
        <w:t xml:space="preserve">   hank aaron    </w:t>
      </w:r>
      <w:r>
        <w:t xml:space="preserve">   george selkirk    </w:t>
      </w:r>
      <w:r>
        <w:t xml:space="preserve">   st. peters    </w:t>
      </w:r>
      <w:r>
        <w:t xml:space="preserve">   pearly gates    </w:t>
      </w:r>
      <w:r>
        <w:t xml:space="preserve">   uncle remus    </w:t>
      </w:r>
      <w:r>
        <w:t xml:space="preserve">   trojan horse    </w:t>
      </w:r>
      <w:r>
        <w:t xml:space="preserve">   jackie robinson    </w:t>
      </w:r>
      <w:r>
        <w:t xml:space="preserve">   warren spahn    </w:t>
      </w:r>
      <w:r>
        <w:t xml:space="preserve">   lew burdette    </w:t>
      </w:r>
      <w:r>
        <w:t xml:space="preserve">   sandy koufax    </w:t>
      </w:r>
      <w:r>
        <w:t xml:space="preserve">   babe ruth    </w:t>
      </w:r>
      <w:r>
        <w:t xml:space="preserve">   alberta    </w:t>
      </w:r>
      <w:r>
        <w:t xml:space="preserve">   august wilson    </w:t>
      </w:r>
      <w:r>
        <w:t xml:space="preserve">   baseball    </w:t>
      </w:r>
      <w:r>
        <w:t xml:space="preserve">   carolina morning    </w:t>
      </w:r>
      <w:r>
        <w:t xml:space="preserve">   cory    </w:t>
      </w:r>
      <w:r>
        <w:t xml:space="preserve">   dreams of exile    </w:t>
      </w:r>
      <w:r>
        <w:t xml:space="preserve">   football    </w:t>
      </w:r>
      <w:r>
        <w:t xml:space="preserve">   great migration    </w:t>
      </w:r>
      <w:r>
        <w:t xml:space="preserve">   harlem renissance    </w:t>
      </w:r>
      <w:r>
        <w:t xml:space="preserve">   jim bono    </w:t>
      </w:r>
      <w:r>
        <w:t xml:space="preserve">   mason dixon line    </w:t>
      </w:r>
      <w:r>
        <w:t xml:space="preserve">   out chorus    </w:t>
      </w:r>
      <w:r>
        <w:t xml:space="preserve">   romare bearden    </w:t>
      </w:r>
      <w:r>
        <w:t xml:space="preserve">   rose    </w:t>
      </w:r>
      <w:r>
        <w:t xml:space="preserve">   rynell    </w:t>
      </w:r>
      <w:r>
        <w:t xml:space="preserve">   spring way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2021-10-12T20:44:53Z</dcterms:created>
  <dcterms:modified xsi:type="dcterms:W3CDTF">2021-10-12T20:44:53Z</dcterms:modified>
</cp:coreProperties>
</file>