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Anti    </w:t>
      </w:r>
      <w:r>
        <w:t xml:space="preserve">   Pro    </w:t>
      </w:r>
      <w:r>
        <w:t xml:space="preserve">   ANL    </w:t>
      </w:r>
      <w:r>
        <w:t xml:space="preserve">   MLB    </w:t>
      </w:r>
      <w:r>
        <w:t xml:space="preserve">   AMP    </w:t>
      </w:r>
      <w:r>
        <w:t xml:space="preserve">   House    </w:t>
      </w:r>
      <w:r>
        <w:t xml:space="preserve">   tree    </w:t>
      </w:r>
      <w:r>
        <w:t xml:space="preserve">   Simile    </w:t>
      </w:r>
      <w:r>
        <w:t xml:space="preserve">   Diction    </w:t>
      </w:r>
      <w:r>
        <w:t xml:space="preserve">   Literary    </w:t>
      </w:r>
      <w:r>
        <w:t xml:space="preserve">   States    </w:t>
      </w:r>
      <w:r>
        <w:t xml:space="preserve">   North    </w:t>
      </w:r>
      <w:r>
        <w:t xml:space="preserve">   South    </w:t>
      </w:r>
      <w:r>
        <w:t xml:space="preserve">   oppression    </w:t>
      </w:r>
      <w:r>
        <w:t xml:space="preserve">   negro    </w:t>
      </w:r>
      <w:r>
        <w:t xml:space="preserve">   Jim Crow    </w:t>
      </w:r>
      <w:r>
        <w:t xml:space="preserve">   culture    </w:t>
      </w:r>
      <w:r>
        <w:t xml:space="preserve">   racial segregation    </w:t>
      </w:r>
      <w:r>
        <w:t xml:space="preserve">   urban    </w:t>
      </w:r>
      <w:r>
        <w:t xml:space="preserve">   rural    </w:t>
      </w:r>
      <w:r>
        <w:t xml:space="preserve">   Drivers License    </w:t>
      </w:r>
      <w:r>
        <w:t xml:space="preserve">   Alberta    </w:t>
      </w:r>
      <w:r>
        <w:t xml:space="preserve">   Hell Hounds    </w:t>
      </w:r>
      <w:r>
        <w:t xml:space="preserve">   Fence    </w:t>
      </w:r>
      <w:r>
        <w:t xml:space="preserve">   bunt    </w:t>
      </w:r>
      <w:r>
        <w:t xml:space="preserve">   Death    </w:t>
      </w:r>
      <w:r>
        <w:t xml:space="preserve">   strike 1    </w:t>
      </w:r>
      <w:r>
        <w:t xml:space="preserve">   Good Pitch    </w:t>
      </w:r>
      <w:r>
        <w:t xml:space="preserve">   Football    </w:t>
      </w:r>
      <w:r>
        <w:t xml:space="preserve">   Baseball    </w:t>
      </w:r>
      <w:r>
        <w:t xml:space="preserve">   Fast Ball    </w:t>
      </w:r>
      <w:r>
        <w:t xml:space="preserve">   Raynell    </w:t>
      </w:r>
      <w:r>
        <w:t xml:space="preserve">   trumpet    </w:t>
      </w:r>
      <w:r>
        <w:t xml:space="preserve">   Babe Ruth    </w:t>
      </w:r>
      <w:r>
        <w:t xml:space="preserve">   St. Peter    </w:t>
      </w:r>
      <w:r>
        <w:t xml:space="preserve">   Romare beardon    </w:t>
      </w:r>
      <w:r>
        <w:t xml:space="preserve">   heaven    </w:t>
      </w:r>
      <w:r>
        <w:t xml:space="preserve">   Gabriel    </w:t>
      </w:r>
      <w:r>
        <w:t xml:space="preserve">   goodyear    </w:t>
      </w:r>
      <w:r>
        <w:t xml:space="preserve">   Jackie robinson    </w:t>
      </w:r>
      <w:r>
        <w:t xml:space="preserve">   Bono    </w:t>
      </w:r>
      <w:r>
        <w:t xml:space="preserve">   Great Migration    </w:t>
      </w:r>
      <w:r>
        <w:t xml:space="preserve">   uncle remus    </w:t>
      </w:r>
      <w:r>
        <w:t xml:space="preserve">   cory    </w:t>
      </w:r>
      <w:r>
        <w:t xml:space="preserve">   Harlem Renaissance    </w:t>
      </w:r>
      <w:r>
        <w:t xml:space="preserve">   lyons    </w:t>
      </w:r>
      <w:r>
        <w:t xml:space="preserve">   rose    </w:t>
      </w:r>
      <w:r>
        <w:t xml:space="preserve">   bat    </w:t>
      </w:r>
      <w:r>
        <w:t xml:space="preserve">   ball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</dc:title>
  <dcterms:created xsi:type="dcterms:W3CDTF">2021-10-12T20:44:07Z</dcterms:created>
  <dcterms:modified xsi:type="dcterms:W3CDTF">2021-10-12T20:44:07Z</dcterms:modified>
</cp:coreProperties>
</file>