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drill bits    </w:t>
      </w:r>
      <w:r>
        <w:t xml:space="preserve">   drill    </w:t>
      </w:r>
      <w:r>
        <w:t xml:space="preserve">   shovel    </w:t>
      </w:r>
      <w:r>
        <w:t xml:space="preserve">   spade    </w:t>
      </w:r>
      <w:r>
        <w:t xml:space="preserve">   spirit level    </w:t>
      </w:r>
      <w:r>
        <w:t xml:space="preserve">   watering can    </w:t>
      </w:r>
      <w:r>
        <w:t xml:space="preserve">   concrete    </w:t>
      </w:r>
      <w:r>
        <w:t xml:space="preserve">   water    </w:t>
      </w:r>
      <w:r>
        <w:t xml:space="preserve">   wheelbarrow    </w:t>
      </w:r>
      <w:r>
        <w:t xml:space="preserve">   string line    </w:t>
      </w:r>
      <w:r>
        <w:t xml:space="preserve">   cement    </w:t>
      </w:r>
      <w:r>
        <w:t xml:space="preserve">   Featheredge    </w:t>
      </w:r>
      <w:r>
        <w:t xml:space="preserve">   Panel fencing    </w:t>
      </w:r>
      <w:r>
        <w:t xml:space="preserve">   Post and Rail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Fences</dc:title>
  <dcterms:created xsi:type="dcterms:W3CDTF">2021-10-11T06:55:55Z</dcterms:created>
  <dcterms:modified xsi:type="dcterms:W3CDTF">2021-10-11T06:55:55Z</dcterms:modified>
</cp:coreProperties>
</file>