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raynell    </w:t>
      </w:r>
      <w:r>
        <w:t xml:space="preserve">   bono    </w:t>
      </w:r>
      <w:r>
        <w:t xml:space="preserve">   lyons    </w:t>
      </w:r>
      <w:r>
        <w:t xml:space="preserve">   gabriel    </w:t>
      </w:r>
      <w:r>
        <w:t xml:space="preserve">   cory    </w:t>
      </w:r>
      <w:r>
        <w:t xml:space="preserve">   troy    </w:t>
      </w:r>
      <w:r>
        <w:t xml:space="preserve">   rose    </w:t>
      </w:r>
      <w:r>
        <w:t xml:space="preserve">   fences    </w:t>
      </w:r>
      <w:r>
        <w:t xml:space="preserve">   protagonist    </w:t>
      </w:r>
      <w:r>
        <w:t xml:space="preserve">   symbolism    </w:t>
      </w:r>
      <w:r>
        <w:t xml:space="preserve">   tension    </w:t>
      </w:r>
      <w:r>
        <w:t xml:space="preserve">   mood    </w:t>
      </w:r>
      <w:r>
        <w:t xml:space="preserve">   tone    </w:t>
      </w:r>
      <w:r>
        <w:t xml:space="preserve">   flashback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2021-10-11T06:56:16Z</dcterms:created>
  <dcterms:modified xsi:type="dcterms:W3CDTF">2021-10-11T06:56:16Z</dcterms:modified>
</cp:coreProperties>
</file>