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Fences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Troy and Bono work as in the beginning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Cory and Lyons make fun of Tory not being able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oldest Maxon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character who said Troy never left enough room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Maxson family lives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Troy's deceased dog he always sang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Gabriel lived here to stay out of the Masons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Rose believes this will keep in and protect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believe they opens the gates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Troy's last scene he spoke to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Troy's payday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Bono promised he would give Lucille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Lyons is that Troy's doesn't approve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repair cost of this is $264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Troy believes he should have gotten an opportunity to do this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Troy tells Cory to give up _________ and work hard to earn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Troy's lover from Tallahassee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Gabriel always carries this tied to his waist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age Troy claims he was when he ran from home</w:t>
            </w:r>
          </w:p>
        </w:tc>
      </w:tr>
    </w:tbl>
    <w:p>
      <w:pPr>
        <w:pStyle w:val="WordBankMedium"/>
      </w:pPr>
      <w:r>
        <w:t xml:space="preserve">   August Wilson     </w:t>
      </w:r>
      <w:r>
        <w:t xml:space="preserve">   Pittsburgh     </w:t>
      </w:r>
      <w:r>
        <w:t xml:space="preserve">   Gabriel    </w:t>
      </w:r>
      <w:r>
        <w:t xml:space="preserve">   fourteen    </w:t>
      </w:r>
      <w:r>
        <w:t xml:space="preserve">   Blue    </w:t>
      </w:r>
      <w:r>
        <w:t xml:space="preserve">   football    </w:t>
      </w:r>
      <w:r>
        <w:t xml:space="preserve">   fence    </w:t>
      </w:r>
      <w:r>
        <w:t xml:space="preserve">   Miss Pearl    </w:t>
      </w:r>
      <w:r>
        <w:t xml:space="preserve">   Lyons    </w:t>
      </w:r>
      <w:r>
        <w:t xml:space="preserve">   refrigerator    </w:t>
      </w:r>
      <w:r>
        <w:t xml:space="preserve">   Alberta     </w:t>
      </w:r>
      <w:r>
        <w:t xml:space="preserve">   roof    </w:t>
      </w:r>
      <w:r>
        <w:t xml:space="preserve">   Rose    </w:t>
      </w:r>
      <w:r>
        <w:t xml:space="preserve">   trumpet     </w:t>
      </w:r>
      <w:r>
        <w:t xml:space="preserve">   Friday    </w:t>
      </w:r>
      <w:r>
        <w:t xml:space="preserve">   read    </w:t>
      </w:r>
      <w:r>
        <w:t xml:space="preserve">   baseball    </w:t>
      </w:r>
      <w:r>
        <w:t xml:space="preserve">   musician     </w:t>
      </w:r>
      <w:r>
        <w:t xml:space="preserve">   death    </w:t>
      </w:r>
      <w:r>
        <w:t xml:space="preserve">   garbage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 Crossword</dc:title>
  <dcterms:created xsi:type="dcterms:W3CDTF">2021-10-12T20:24:24Z</dcterms:created>
  <dcterms:modified xsi:type="dcterms:W3CDTF">2021-10-12T20:24:24Z</dcterms:modified>
</cp:coreProperties>
</file>