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Dialogue    </w:t>
      </w:r>
      <w:r>
        <w:t xml:space="preserve">   Monologue    </w:t>
      </w:r>
      <w:r>
        <w:t xml:space="preserve">   Drama    </w:t>
      </w:r>
      <w:r>
        <w:t xml:space="preserve">   Narrator    </w:t>
      </w:r>
      <w:r>
        <w:t xml:space="preserve">   Climax    </w:t>
      </w:r>
      <w:r>
        <w:t xml:space="preserve">   Plot    </w:t>
      </w:r>
      <w:r>
        <w:t xml:space="preserve">   Stage    </w:t>
      </w:r>
      <w:r>
        <w:t xml:space="preserve">   Character    </w:t>
      </w:r>
      <w:r>
        <w:t xml:space="preserve">   Alberta    </w:t>
      </w:r>
      <w:r>
        <w:t xml:space="preserve">   Football    </w:t>
      </w:r>
      <w:r>
        <w:t xml:space="preserve">   Rubbish    </w:t>
      </w:r>
      <w:r>
        <w:t xml:space="preserve">   Penitentiary    </w:t>
      </w:r>
      <w:r>
        <w:t xml:space="preserve">   Bono    </w:t>
      </w:r>
      <w:r>
        <w:t xml:space="preserve">   Raynell    </w:t>
      </w:r>
      <w:r>
        <w:t xml:space="preserve">   Scene    </w:t>
      </w:r>
      <w:r>
        <w:t xml:space="preserve">   Act    </w:t>
      </w:r>
      <w:r>
        <w:t xml:space="preserve">   Jackie Robinson    </w:t>
      </w:r>
      <w:r>
        <w:t xml:space="preserve">   Baseball    </w:t>
      </w:r>
      <w:r>
        <w:t xml:space="preserve">   Gabriel    </w:t>
      </w:r>
      <w:r>
        <w:t xml:space="preserve">   Cory    </w:t>
      </w:r>
      <w:r>
        <w:t xml:space="preserve">   Lyons    </w:t>
      </w:r>
      <w:r>
        <w:t xml:space="preserve">   Rose    </w:t>
      </w:r>
      <w:r>
        <w:t xml:space="preserve">   Troy    </w:t>
      </w:r>
      <w:r>
        <w:t xml:space="preserve">   August Wilson    </w:t>
      </w:r>
      <w:r>
        <w:t xml:space="preserve">   Fences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Fences </dc:title>
  <dcterms:created xsi:type="dcterms:W3CDTF">2021-10-11T06:56:24Z</dcterms:created>
  <dcterms:modified xsi:type="dcterms:W3CDTF">2021-10-11T06:56:24Z</dcterms:modified>
</cp:coreProperties>
</file>