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fences    </w:t>
      </w:r>
      <w:r>
        <w:t xml:space="preserve">   garbage    </w:t>
      </w:r>
      <w:r>
        <w:t xml:space="preserve">   driver    </w:t>
      </w:r>
      <w:r>
        <w:t xml:space="preserve">   blue    </w:t>
      </w:r>
      <w:r>
        <w:t xml:space="preserve">   swinging    </w:t>
      </w:r>
      <w:r>
        <w:t xml:space="preserve">   out    </w:t>
      </w:r>
      <w:r>
        <w:t xml:space="preserve">   safe    </w:t>
      </w:r>
      <w:r>
        <w:t xml:space="preserve">   strike    </w:t>
      </w:r>
      <w:r>
        <w:t xml:space="preserve">   baseball    </w:t>
      </w:r>
      <w:r>
        <w:t xml:space="preserve">   Pittsburg    </w:t>
      </w:r>
      <w:r>
        <w:t xml:space="preserve">   Alberta    </w:t>
      </w:r>
      <w:r>
        <w:t xml:space="preserve">   Raynell    </w:t>
      </w:r>
      <w:r>
        <w:t xml:space="preserve">   Cory    </w:t>
      </w:r>
      <w:r>
        <w:t xml:space="preserve">   Gabriel    </w:t>
      </w:r>
      <w:r>
        <w:t xml:space="preserve">   Lyons    </w:t>
      </w:r>
      <w:r>
        <w:t xml:space="preserve">   Rose    </w:t>
      </w:r>
      <w:r>
        <w:t xml:space="preserve">   Bono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2021-10-12T20:44:07Z</dcterms:created>
  <dcterms:modified xsi:type="dcterms:W3CDTF">2021-10-12T20:44:07Z</dcterms:modified>
</cp:coreProperties>
</file>