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CLUE: Who was the first French sprinter ever to win the triple events of 100m, 200m and the 4x100m relay, which was achieved at the 2010 European Championships?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French soccer player won the FIFA World Cup in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French high jumper came third at 2012 European Championships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french walker holds the world record time for a 50km 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French, Female tennis player won the Australian open in 2006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French basketball player has won the most NBA Championships?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French female ice-skater was the French national champion for six years from 1983 to 1988, and competed at both the 1984 and 1988 Winter Olympics.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French wrestler was in WWE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French soccer player has won 3 League 1 titles?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French, female cyclist has been world champion 13 times</w:t>
            </w:r>
          </w:p>
        </w:tc>
      </w:tr>
    </w:tbl>
    <w:p>
      <w:pPr>
        <w:pStyle w:val="WordBankMedium"/>
      </w:pPr>
      <w:r>
        <w:t xml:space="preserve">   Lemaitre    </w:t>
      </w:r>
      <w:r>
        <w:t xml:space="preserve">   Gosselin    </w:t>
      </w:r>
      <w:r>
        <w:t xml:space="preserve">   Parker    </w:t>
      </w:r>
      <w:r>
        <w:t xml:space="preserve">    Mbappé    </w:t>
      </w:r>
      <w:r>
        <w:t xml:space="preserve">   Mauresmo    </w:t>
      </w:r>
      <w:r>
        <w:t xml:space="preserve">   Deschamps    </w:t>
      </w:r>
      <w:r>
        <w:t xml:space="preserve">   Andre    </w:t>
      </w:r>
      <w:r>
        <w:t xml:space="preserve">    Longo    </w:t>
      </w:r>
      <w:r>
        <w:t xml:space="preserve">   Hanany    </w:t>
      </w:r>
      <w:r>
        <w:t xml:space="preserve">   Diniz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Fench </dc:title>
  <dcterms:created xsi:type="dcterms:W3CDTF">2021-10-12T20:24:57Z</dcterms:created>
  <dcterms:modified xsi:type="dcterms:W3CDTF">2021-10-12T20:24:57Z</dcterms:modified>
</cp:coreProperties>
</file>