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aquarium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record and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pic-nic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amusement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my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piscine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museum exhibition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park</w:t>
            </w:r>
          </w:p>
        </w:tc>
      </w:tr>
    </w:tbl>
    <w:p>
      <w:pPr>
        <w:pStyle w:val="WordBankLarge"/>
      </w:pPr>
      <w:r>
        <w:t xml:space="preserve">   J'aimerais    </w:t>
      </w:r>
      <w:r>
        <w:t xml:space="preserve">   aller a la    </w:t>
      </w:r>
      <w:r>
        <w:t xml:space="preserve">   pool    </w:t>
      </w:r>
      <w:r>
        <w:t xml:space="preserve">   aller au    </w:t>
      </w:r>
      <w:r>
        <w:t xml:space="preserve">   parc d'attraction    </w:t>
      </w:r>
      <w:r>
        <w:t xml:space="preserve">   parc aquatique    </w:t>
      </w:r>
      <w:r>
        <w:t xml:space="preserve">   parc    </w:t>
      </w:r>
      <w:r>
        <w:t xml:space="preserve">   aller voir    </w:t>
      </w:r>
      <w:r>
        <w:t xml:space="preserve">   exposition au musée    </w:t>
      </w:r>
      <w:r>
        <w:t xml:space="preserve">   journée dans la nature    </w:t>
      </w:r>
      <w:r>
        <w:t xml:space="preserve">   faire du vélo    </w:t>
      </w:r>
      <w:r>
        <w:t xml:space="preserve">   pique-nique    </w:t>
      </w:r>
      <w:r>
        <w:t xml:space="preserve">   cuisiner    </w:t>
      </w:r>
      <w:r>
        <w:t xml:space="preserve">   nouvelle recette    </w:t>
      </w:r>
      <w:r>
        <w:t xml:space="preserve">   lire    </w:t>
      </w:r>
      <w:r>
        <w:t xml:space="preserve">   enregistrer et poster    </w:t>
      </w:r>
      <w:r>
        <w:t xml:space="preserve">   avec seul    </w:t>
      </w:r>
      <w:r>
        <w:t xml:space="preserve">   avec ma famille    </w:t>
      </w:r>
      <w:r>
        <w:t xml:space="preserve">   avec mes amis    </w:t>
      </w:r>
      <w:r>
        <w:t xml:space="preserve">   des vidéos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Fench</dc:title>
  <dcterms:created xsi:type="dcterms:W3CDTF">2021-10-12T20:25:20Z</dcterms:created>
  <dcterms:modified xsi:type="dcterms:W3CDTF">2021-10-12T20:25:20Z</dcterms:modified>
</cp:coreProperties>
</file>