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Fencing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Blade    </w:t>
      </w:r>
      <w:r>
        <w:t xml:space="preserve">   Bout    </w:t>
      </w:r>
      <w:r>
        <w:t xml:space="preserve">   Coach    </w:t>
      </w:r>
      <w:r>
        <w:t xml:space="preserve">   Fencing    </w:t>
      </w:r>
      <w:r>
        <w:t xml:space="preserve">   Foil    </w:t>
      </w:r>
      <w:r>
        <w:t xml:space="preserve">   Footwork    </w:t>
      </w:r>
      <w:r>
        <w:t xml:space="preserve">   Mask    </w:t>
      </w:r>
      <w:r>
        <w:t xml:space="preserve">   Medal    </w:t>
      </w:r>
      <w:r>
        <w:t xml:space="preserve">   Referee    </w:t>
      </w:r>
      <w:r>
        <w:t xml:space="preserve">   Team    </w:t>
      </w:r>
      <w:r>
        <w:t xml:space="preserve">   Touche    </w:t>
      </w:r>
      <w:r>
        <w:t xml:space="preserve">   Tournament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Fencing</dc:title>
  <dcterms:created xsi:type="dcterms:W3CDTF">2021-10-11T06:56:11Z</dcterms:created>
  <dcterms:modified xsi:type="dcterms:W3CDTF">2021-10-11T06:56:11Z</dcterms:modified>
</cp:coreProperties>
</file>