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renewal of an action made with a lunge by first returning to guard forwards or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or series of movements by which a fencer tries to score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Contact between the fencers’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attack delivered with an advancement of the sword arm and body in which the attacker's back leg crosses in front of the front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False attack intended to get a defensive reaction from the opposing fencer, thus creating the opportunity for a genuine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indirect action, made by either passing the blade under or over the opponent's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 step towards one’s opponent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tactic in which a fencer executes a convincing, yet false, action in hopes of drawing a true, committed reaction from their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tap on the opponent’s blade to initiate an attack or provoke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return to the en guarde position after lunging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two-foot to two-foot move forward, usually in the form of a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attacking technique, in which the fencer launches themselves at their opponent by pushing off from the back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Defensive action in which a fencer blocks his opponent’s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taken before fencing commences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Fencing Terms</dc:title>
  <dcterms:created xsi:type="dcterms:W3CDTF">2021-10-11T06:57:59Z</dcterms:created>
  <dcterms:modified xsi:type="dcterms:W3CDTF">2021-10-11T06:57:59Z</dcterms:modified>
</cp:coreProperties>
</file>