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Fencing Terms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Allez    </w:t>
      </w:r>
      <w:r>
        <w:t xml:space="preserve">   Appel    </w:t>
      </w:r>
      <w:r>
        <w:t xml:space="preserve">   Attack    </w:t>
      </w:r>
      <w:r>
        <w:t xml:space="preserve">   Ballestra    </w:t>
      </w:r>
      <w:r>
        <w:t xml:space="preserve">   Beat    </w:t>
      </w:r>
      <w:r>
        <w:t xml:space="preserve">   Blade    </w:t>
      </w:r>
      <w:r>
        <w:t xml:space="preserve">   Breeches    </w:t>
      </w:r>
      <w:r>
        <w:t xml:space="preserve">   Disengage    </w:t>
      </w:r>
      <w:r>
        <w:t xml:space="preserve">   Engarde    </w:t>
      </w:r>
      <w:r>
        <w:t xml:space="preserve">   Epee    </w:t>
      </w:r>
      <w:r>
        <w:t xml:space="preserve">   Feint    </w:t>
      </w:r>
      <w:r>
        <w:t xml:space="preserve">   Fleche    </w:t>
      </w:r>
      <w:r>
        <w:t xml:space="preserve">   Flick    </w:t>
      </w:r>
      <w:r>
        <w:t xml:space="preserve">   Flunge    </w:t>
      </w:r>
      <w:r>
        <w:t xml:space="preserve">   Foil    </w:t>
      </w:r>
      <w:r>
        <w:t xml:space="preserve">   Forte    </w:t>
      </w:r>
      <w:r>
        <w:t xml:space="preserve">   Glide    </w:t>
      </w:r>
      <w:r>
        <w:t xml:space="preserve">   Guard    </w:t>
      </w:r>
      <w:r>
        <w:t xml:space="preserve">   Hilt    </w:t>
      </w:r>
      <w:r>
        <w:t xml:space="preserve">   Lame    </w:t>
      </w:r>
      <w:r>
        <w:t xml:space="preserve">   Lunge    </w:t>
      </w:r>
      <w:r>
        <w:t xml:space="preserve">   Mask    </w:t>
      </w:r>
      <w:r>
        <w:t xml:space="preserve">   Parry    </w:t>
      </w:r>
      <w:r>
        <w:t xml:space="preserve">   Piste    </w:t>
      </w:r>
      <w:r>
        <w:t xml:space="preserve">   Plastron    </w:t>
      </w:r>
      <w:r>
        <w:t xml:space="preserve">   Pommel    </w:t>
      </w:r>
      <w:r>
        <w:t xml:space="preserve">   Priority    </w:t>
      </w:r>
      <w:r>
        <w:t xml:space="preserve">   Rapier    </w:t>
      </w:r>
      <w:r>
        <w:t xml:space="preserve">   Recover    </w:t>
      </w:r>
      <w:r>
        <w:t xml:space="preserve">   Riposte    </w:t>
      </w:r>
      <w:r>
        <w:t xml:space="preserve">   Sabre    </w:t>
      </w:r>
      <w:r>
        <w:t xml:space="preserve">   Salute    </w:t>
      </w:r>
      <w:r>
        <w:t xml:space="preserve">   Thrust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Fencing Terms - Word Search</dc:title>
  <dcterms:created xsi:type="dcterms:W3CDTF">2021-10-11T06:57:29Z</dcterms:created>
  <dcterms:modified xsi:type="dcterms:W3CDTF">2021-10-11T06:57:29Z</dcterms:modified>
</cp:coreProperties>
</file>