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Fennel and Orange Peel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Absinthe    </w:t>
      </w:r>
      <w:r>
        <w:t xml:space="preserve">   Akvavit    </w:t>
      </w:r>
      <w:r>
        <w:t xml:space="preserve">   Aromatic    </w:t>
      </w:r>
      <w:r>
        <w:t xml:space="preserve">   Bitter    </w:t>
      </w:r>
      <w:r>
        <w:t xml:space="preserve">   Fennel    </w:t>
      </w:r>
      <w:r>
        <w:t xml:space="preserve">   Fenyl    </w:t>
      </w:r>
      <w:r>
        <w:t xml:space="preserve">   Fruit    </w:t>
      </w:r>
      <w:r>
        <w:t xml:space="preserve">   Herb    </w:t>
      </w:r>
      <w:r>
        <w:t xml:space="preserve">   Hesperidium    </w:t>
      </w:r>
      <w:r>
        <w:t xml:space="preserve">   Natural    </w:t>
      </w:r>
      <w:r>
        <w:t xml:space="preserve">   Orange Peel    </w:t>
      </w:r>
      <w:r>
        <w:t xml:space="preserve">   Pith    </w:t>
      </w:r>
      <w:r>
        <w:t xml:space="preserve">   Rind    </w:t>
      </w:r>
      <w:r>
        <w:t xml:space="preserve">   Skin    </w:t>
      </w:r>
      <w:r>
        <w:t xml:space="preserve">   Supplement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Fennel and Orange Peel</dc:title>
  <dcterms:created xsi:type="dcterms:W3CDTF">2021-10-11T06:57:24Z</dcterms:created>
  <dcterms:modified xsi:type="dcterms:W3CDTF">2021-10-11T06:57:24Z</dcterms:modified>
</cp:coreProperties>
</file>