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Fentanyl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apace    </w:t>
      </w:r>
      <w:r>
        <w:t xml:space="preserve">   cash    </w:t>
      </w:r>
      <w:r>
        <w:t xml:space="preserve">   china girl    </w:t>
      </w:r>
      <w:r>
        <w:t xml:space="preserve">   china town    </w:t>
      </w:r>
      <w:r>
        <w:t xml:space="preserve">   china white    </w:t>
      </w:r>
      <w:r>
        <w:t xml:space="preserve">   dance fever    </w:t>
      </w:r>
      <w:r>
        <w:t xml:space="preserve">   death    </w:t>
      </w:r>
      <w:r>
        <w:t xml:space="preserve">   fainting    </w:t>
      </w:r>
      <w:r>
        <w:t xml:space="preserve">   Fentanyl    </w:t>
      </w:r>
      <w:r>
        <w:t xml:space="preserve">   great bear    </w:t>
      </w:r>
      <w:r>
        <w:t xml:space="preserve">   he-man    </w:t>
      </w:r>
      <w:r>
        <w:t xml:space="preserve">   inhaled    </w:t>
      </w:r>
      <w:r>
        <w:t xml:space="preserve">   injected    </w:t>
      </w:r>
      <w:r>
        <w:t xml:space="preserve">   intense high    </w:t>
      </w:r>
      <w:r>
        <w:t xml:space="preserve">   nausea    </w:t>
      </w:r>
      <w:r>
        <w:t xml:space="preserve">   poison    </w:t>
      </w:r>
      <w:r>
        <w:t xml:space="preserve">   reduced blood pressure    </w:t>
      </w:r>
      <w:r>
        <w:t xml:space="preserve">   seizures    </w:t>
      </w:r>
      <w:r>
        <w:t xml:space="preserve">   short euphoria    </w:t>
      </w:r>
      <w:r>
        <w:t xml:space="preserve">   slowed respiration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Fentanyl</dc:title>
  <dcterms:created xsi:type="dcterms:W3CDTF">2021-10-11T06:56:47Z</dcterms:created>
  <dcterms:modified xsi:type="dcterms:W3CDTF">2021-10-11T06:56:47Z</dcterms:modified>
</cp:coreProperties>
</file>