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Fentanyl medication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placed in mouth between cheek and lower gum and sucked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, used for a patient in need of severe, around clock, long-term opioid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tests are ran to look at liver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tests are ran to look at kidney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nausea, vomiting, tiredness, dizziness, constipation, these are all a few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placed on floor of mouth and allowed to completely dissolve (not to be chewed or cut)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dangerous side effect relating to the breathing much slower then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placed  above rear molar between cheek and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 wait 2 hours in between doses and only in one nostril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patch should be placed __________________ of where old patch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can be administered if toxicity may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pressure, heart rate, respiration rate,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Fentanyl medication </dc:title>
  <dcterms:created xsi:type="dcterms:W3CDTF">2021-10-11T06:57:52Z</dcterms:created>
  <dcterms:modified xsi:type="dcterms:W3CDTF">2021-10-11T06:57:52Z</dcterms:modified>
</cp:coreProperties>
</file>