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Fenton Scramble</w:t>
      </w:r>
    </w:p>
    <w:p>
      <w:pPr>
        <w:pStyle w:val="Questions"/>
      </w:pPr>
      <w:r>
        <w:t xml:space="preserve">1. NESRDGIES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MUDOL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COCETLLROS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LWOEBR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TIOLNP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ZIRIEID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LADEHRN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BHACT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RRPSSEE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ACYTFOR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SEOCTNIRP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FUNAREC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ORCTODSRAE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TCLELU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THSTREC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DOHFNAF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NRHFEISI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NNETFO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RTSPCLUO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ALAIVNCR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WIESMYH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Fenton Scramble</dc:title>
  <dcterms:created xsi:type="dcterms:W3CDTF">2021-10-11T06:57:22Z</dcterms:created>
  <dcterms:modified xsi:type="dcterms:W3CDTF">2021-10-11T06:57:22Z</dcterms:modified>
</cp:coreProperties>
</file>