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Fenton- What's Left of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where most things take place is ____ pg- 19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finger ____ when it got smashed in a door pg- 173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with your body pg- 13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helps you after something hurt you pg-20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shiny something is pg- 142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main character  pg- 5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different type of paper pg- 111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to stop from doing work is ___ pg- 57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happens when something hakes over is ____ pg- 41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pg- 9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do when your sacred is ____ pg- 57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walking around is ____ pg- 25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butterfly wings pg- 214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not acting the same way is ___ pg- 82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mess something up you __ pg- 134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your able to talk to ___ Pg- 10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out of something pg- 85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look at someone for a quick second pg- 172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Addie and Eva are _____ years old most of the story pg- 9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happened in the past is ___ pg- 21</w:t>
            </w:r>
          </w:p>
        </w:tc>
      </w:tr>
    </w:tbl>
    <w:p>
      <w:pPr>
        <w:pStyle w:val="WordBankLarge"/>
      </w:pPr>
      <w:r>
        <w:t xml:space="preserve">   Addie    </w:t>
      </w:r>
      <w:r>
        <w:t xml:space="preserve">   Eva    </w:t>
      </w:r>
      <w:r>
        <w:t xml:space="preserve">   Counselor    </w:t>
      </w:r>
      <w:r>
        <w:t xml:space="preserve">   Therapy    </w:t>
      </w:r>
      <w:r>
        <w:t xml:space="preserve">   fourteen    </w:t>
      </w:r>
      <w:r>
        <w:t xml:space="preserve">   shrug    </w:t>
      </w:r>
      <w:r>
        <w:t xml:space="preserve">   Bessimir    </w:t>
      </w:r>
      <w:r>
        <w:t xml:space="preserve">   Zest     </w:t>
      </w:r>
      <w:r>
        <w:t xml:space="preserve">   Dumbly     </w:t>
      </w:r>
      <w:r>
        <w:t xml:space="preserve">   Overrode    </w:t>
      </w:r>
      <w:r>
        <w:t xml:space="preserve">   Fidgeting    </w:t>
      </w:r>
      <w:r>
        <w:t xml:space="preserve">   Dwelling    </w:t>
      </w:r>
      <w:r>
        <w:t xml:space="preserve">   Pretenders    </w:t>
      </w:r>
      <w:r>
        <w:t xml:space="preserve">   Wriggled    </w:t>
      </w:r>
      <w:r>
        <w:t xml:space="preserve">   Xeroded    </w:t>
      </w:r>
      <w:r>
        <w:t xml:space="preserve">   Tremble    </w:t>
      </w:r>
      <w:r>
        <w:t xml:space="preserve">   Gleaming    </w:t>
      </w:r>
      <w:r>
        <w:t xml:space="preserve">   Glanced    </w:t>
      </w:r>
      <w:r>
        <w:t xml:space="preserve">   Throbbed    </w:t>
      </w:r>
      <w:r>
        <w:t xml:space="preserve">   Tattered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Fenton- What's Left of Me</dc:title>
  <dcterms:created xsi:type="dcterms:W3CDTF">2021-10-11T06:57:32Z</dcterms:created>
  <dcterms:modified xsi:type="dcterms:W3CDTF">2021-10-11T06:57:32Z</dcterms:modified>
</cp:coreProperties>
</file>