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Fenway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ball game    </w:t>
      </w:r>
      <w:r>
        <w:t xml:space="preserve">   peanuts    </w:t>
      </w:r>
      <w:r>
        <w:t xml:space="preserve">   World series     </w:t>
      </w:r>
      <w:r>
        <w:t xml:space="preserve">   cracker jacks    </w:t>
      </w:r>
      <w:r>
        <w:t xml:space="preserve">   league    </w:t>
      </w:r>
      <w:r>
        <w:t xml:space="preserve">   inning    </w:t>
      </w:r>
      <w:r>
        <w:t xml:space="preserve">   pitcher     </w:t>
      </w:r>
      <w:r>
        <w:t xml:space="preserve">   Massachusetts     </w:t>
      </w:r>
      <w:r>
        <w:t xml:space="preserve">   Boston    </w:t>
      </w:r>
      <w:r>
        <w:t xml:space="preserve">   batter    </w:t>
      </w:r>
      <w:r>
        <w:t xml:space="preserve">   Red sox    </w:t>
      </w:r>
      <w:r>
        <w:t xml:space="preserve">   Fenway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Fenway Park</dc:title>
  <dcterms:created xsi:type="dcterms:W3CDTF">2021-10-11T06:56:09Z</dcterms:created>
  <dcterms:modified xsi:type="dcterms:W3CDTF">2021-10-11T06:56:09Z</dcterms:modified>
</cp:coreProperties>
</file>