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Est-ce que ces plus facile à absorber du fer dans les produit d'animaux ou les produits de plante.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Avoir la ____ est un symptôme d'une carence de 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Maladie génétique qui définit la sur-absorbions du fer du manger.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personne, mais plus en souvent un enfant qui a une surdose de 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 jus _______ aide l'absorption du 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Trouver dans chaque _____ dans le corp.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vitamine C peut être trouver dans 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_______- -________ sont une bonne source de faire.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 10 _______ de personnes dans les États-Unis on une carence de 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perte de _______ est un symptôme attacher à un excès de 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fer est la _______ la plus populaire dans les États-Unis.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fer aide à former et à oxygéner les cellules rouge dans le sang et ______________.​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____ est une très bonne source de 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garçon qui est entre l'âge de 14 à 18 ans devrait consommer __ mg de fer par jour.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fer aide à convertir du manger 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Presque __% des femmes on une carence de fer.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</dc:title>
  <dcterms:created xsi:type="dcterms:W3CDTF">2021-10-11T06:57:39Z</dcterms:created>
  <dcterms:modified xsi:type="dcterms:W3CDTF">2021-10-11T06:57:39Z</dcterms:modified>
</cp:coreProperties>
</file>