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Feragosto (15th August)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Asini    </w:t>
      </w:r>
      <w:r>
        <w:t xml:space="preserve">   Cavalli    </w:t>
      </w:r>
      <w:r>
        <w:t xml:space="preserve">   feragosto    </w:t>
      </w:r>
      <w:r>
        <w:t xml:space="preserve">   Gelu di muluna    </w:t>
      </w:r>
      <w:r>
        <w:t xml:space="preserve">   Italia    </w:t>
      </w:r>
      <w:r>
        <w:t xml:space="preserve">   Montagne    </w:t>
      </w:r>
      <w:r>
        <w:t xml:space="preserve">   Muli    </w:t>
      </w:r>
      <w:r>
        <w:t xml:space="preserve">   Palio    </w:t>
      </w:r>
      <w:r>
        <w:t xml:space="preserve">   Pollo ai pepperoni    </w:t>
      </w:r>
      <w:r>
        <w:t xml:space="preserve">   Pomodori al Riso    </w:t>
      </w:r>
      <w:r>
        <w:t xml:space="preserve">   San Marino    </w:t>
      </w:r>
      <w:r>
        <w:t xml:space="preserve">   Santa Maria    </w:t>
      </w:r>
      <w:r>
        <w:t xml:space="preserve">   Spiaggia    </w:t>
      </w:r>
      <w:r>
        <w:t xml:space="preserve">   Ticino    </w:t>
      </w:r>
      <w:r>
        <w:t xml:space="preserve">   Vara Di Messina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Feragosto (15th August)</dc:title>
  <dcterms:created xsi:type="dcterms:W3CDTF">2021-10-11T06:57:14Z</dcterms:created>
  <dcterms:modified xsi:type="dcterms:W3CDTF">2021-10-11T06:57:14Z</dcterms:modified>
</cp:coreProperties>
</file>