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Feral Children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deer    </w:t>
      </w:r>
      <w:r>
        <w:t xml:space="preserve">   jungle    </w:t>
      </w:r>
      <w:r>
        <w:t xml:space="preserve">   india    </w:t>
      </w:r>
      <w:r>
        <w:t xml:space="preserve">   hunters    </w:t>
      </w:r>
      <w:r>
        <w:t xml:space="preserve">   parent    </w:t>
      </w:r>
      <w:r>
        <w:t xml:space="preserve">   syria    </w:t>
      </w:r>
      <w:r>
        <w:t xml:space="preserve">   twin boys    </w:t>
      </w:r>
      <w:r>
        <w:t xml:space="preserve">   children    </w:t>
      </w:r>
      <w:r>
        <w:t xml:space="preserve">   ukraine    </w:t>
      </w:r>
      <w:r>
        <w:t xml:space="preserve">   colombia    </w:t>
      </w:r>
      <w:r>
        <w:t xml:space="preserve">   rome    </w:t>
      </w:r>
      <w:r>
        <w:t xml:space="preserve">   gazelles    </w:t>
      </w:r>
      <w:r>
        <w:t xml:space="preserve">   wolves    </w:t>
      </w:r>
      <w:r>
        <w:t xml:space="preserve">   monkeys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Feral Children</dc:title>
  <dcterms:created xsi:type="dcterms:W3CDTF">2021-10-11T06:56:30Z</dcterms:created>
  <dcterms:modified xsi:type="dcterms:W3CDTF">2021-10-11T06:56:30Z</dcterms:modified>
</cp:coreProperties>
</file>