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Feral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Seaturtles    </w:t>
      </w:r>
      <w:r>
        <w:t xml:space="preserve">   big    </w:t>
      </w:r>
      <w:r>
        <w:t xml:space="preserve">   Eurasia    </w:t>
      </w:r>
      <w:r>
        <w:t xml:space="preserve">   texas    </w:t>
      </w:r>
      <w:r>
        <w:t xml:space="preserve">   florida    </w:t>
      </w:r>
      <w:r>
        <w:t xml:space="preserve">   omnivore    </w:t>
      </w:r>
      <w:r>
        <w:t xml:space="preserve">   Mangroves    </w:t>
      </w:r>
      <w:r>
        <w:t xml:space="preserve">   Everglades    </w:t>
      </w:r>
      <w:r>
        <w:t xml:space="preserve">   invasive    </w:t>
      </w:r>
      <w:r>
        <w:t xml:space="preserve">   Tusks    </w:t>
      </w:r>
      <w:r>
        <w:t xml:space="preserve">   Feral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Feral pig</dc:title>
  <dcterms:created xsi:type="dcterms:W3CDTF">2021-10-11T06:56:01Z</dcterms:created>
  <dcterms:modified xsi:type="dcterms:W3CDTF">2021-10-11T06:56:01Z</dcterms:modified>
</cp:coreProperties>
</file>