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8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Caw see creeping around outside Lydias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Strickhams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Caw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of the crows gets injured in 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they see in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spray painted on the library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about Jawbone sticks out to Caw?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librarian was visits?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white 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dark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they find in the library?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bug did a prisoner have in his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Caw throw at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Mrs. Wallis's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Lydia make for Screech?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cops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Benjy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emotion does Caw feel for his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names of the two black crows?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Ferals</dc:title>
  <dcterms:created xsi:type="dcterms:W3CDTF">2021-10-11T06:57:09Z</dcterms:created>
  <dcterms:modified xsi:type="dcterms:W3CDTF">2021-10-11T06:57:09Z</dcterms:modified>
</cp:coreProperties>
</file>