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Ferdinand Magellan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Circumnavigate    </w:t>
      </w:r>
      <w:r>
        <w:t xml:space="preserve">   Route    </w:t>
      </w:r>
      <w:r>
        <w:t xml:space="preserve">   Sail    </w:t>
      </w:r>
      <w:r>
        <w:t xml:space="preserve">   Ferdinand    </w:t>
      </w:r>
      <w:r>
        <w:t xml:space="preserve">   KingCharles    </w:t>
      </w:r>
      <w:r>
        <w:t xml:space="preserve">   Strait of Magellan    </w:t>
      </w:r>
      <w:r>
        <w:t xml:space="preserve">   Magellan    </w:t>
      </w:r>
      <w:r>
        <w:t xml:space="preserve">   Expedition    </w:t>
      </w:r>
      <w:r>
        <w:t xml:space="preserve">   Portugal    </w:t>
      </w:r>
      <w:r>
        <w:t xml:space="preserve">   Victoria    </w:t>
      </w:r>
      <w:r>
        <w:t xml:space="preserve">   Explorer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Ferdinand Magellan</dc:title>
  <dcterms:created xsi:type="dcterms:W3CDTF">2021-10-11T06:57:36Z</dcterms:created>
  <dcterms:modified xsi:type="dcterms:W3CDTF">2021-10-11T06:57:36Z</dcterms:modified>
</cp:coreProperties>
</file>