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Ferdinand Magellan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Ships    </w:t>
      </w:r>
      <w:r>
        <w:t xml:space="preserve">   Spain    </w:t>
      </w:r>
      <w:r>
        <w:t xml:space="preserve">   KingCharles    </w:t>
      </w:r>
      <w:r>
        <w:t xml:space="preserve">   Beatriz    </w:t>
      </w:r>
      <w:r>
        <w:t xml:space="preserve">   Explorer    </w:t>
      </w:r>
      <w:r>
        <w:t xml:space="preserve">   Expedition    </w:t>
      </w:r>
      <w:r>
        <w:t xml:space="preserve">   Strait of Magellan    </w:t>
      </w:r>
      <w:r>
        <w:t xml:space="preserve">   SanAntonio    </w:t>
      </w:r>
      <w:r>
        <w:t xml:space="preserve">   Victoria    </w:t>
      </w:r>
      <w:r>
        <w:t xml:space="preserve">   Quesada    </w:t>
      </w:r>
      <w:r>
        <w:t xml:space="preserve">   Ferdinand    </w:t>
      </w:r>
      <w:r>
        <w:t xml:space="preserve">   Magellan    </w:t>
      </w:r>
      <w:r>
        <w:t xml:space="preserve">   Portugal    </w:t>
      </w:r>
      <w:r>
        <w:t xml:space="preserve">   Trinidad    </w:t>
      </w:r>
      <w:r>
        <w:t xml:space="preserve">   Cartegena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Ferdinand Magellan Crossword Puzzle</dc:title>
  <dcterms:created xsi:type="dcterms:W3CDTF">2021-10-11T06:56:52Z</dcterms:created>
  <dcterms:modified xsi:type="dcterms:W3CDTF">2021-10-11T06:56:52Z</dcterms:modified>
</cp:coreProperties>
</file>