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Ferdinand Magellan's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raisins    </w:t>
      </w:r>
      <w:r>
        <w:t xml:space="preserve">   sugar    </w:t>
      </w:r>
      <w:r>
        <w:t xml:space="preserve">   honey    </w:t>
      </w:r>
      <w:r>
        <w:t xml:space="preserve">   cheese    </w:t>
      </w:r>
      <w:r>
        <w:t xml:space="preserve">   rice    </w:t>
      </w:r>
      <w:r>
        <w:t xml:space="preserve">   flour    </w:t>
      </w:r>
      <w:r>
        <w:t xml:space="preserve">   garlic    </w:t>
      </w:r>
      <w:r>
        <w:t xml:space="preserve">   lentils    </w:t>
      </w:r>
      <w:r>
        <w:t xml:space="preserve">   beans    </w:t>
      </w:r>
      <w:r>
        <w:t xml:space="preserve">   vinegar    </w:t>
      </w:r>
      <w:r>
        <w:t xml:space="preserve">   olive oil    </w:t>
      </w:r>
      <w:r>
        <w:t xml:space="preserve">   salt pork    </w:t>
      </w:r>
      <w:r>
        <w:t xml:space="preserve">   salt beef    </w:t>
      </w:r>
      <w:r>
        <w:t xml:space="preserve">   salt cod    </w:t>
      </w:r>
      <w:r>
        <w:t xml:space="preserve">   sardines    </w:t>
      </w:r>
      <w:r>
        <w:t xml:space="preserve">   anchovies    </w:t>
      </w:r>
      <w:r>
        <w:t xml:space="preserve">   hardtrack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Magellan's Supplies</dc:title>
  <dcterms:created xsi:type="dcterms:W3CDTF">2021-10-11T06:56:14Z</dcterms:created>
  <dcterms:modified xsi:type="dcterms:W3CDTF">2021-10-11T06:56:14Z</dcterms:modified>
</cp:coreProperties>
</file>