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Ferdinand the Bull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tipe kos eet Spanjaarde baie?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taal praat mense in Spanje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mae het 'n bees?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Waarvan hou Ferdinand?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kleur is 'n matador se lap?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sport is Spanje se grootste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gee beeste nog?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Flamenco?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doen beeste met hulle kos?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'n mannetjie bees?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Koeie gee vir ons wat?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kleur is die middel van die Spaanse vlag?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Beeste eet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veg die bul?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Bulle kan baie ver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Ferdinand the Bull</dc:title>
  <dcterms:created xsi:type="dcterms:W3CDTF">2021-10-11T06:57:50Z</dcterms:created>
  <dcterms:modified xsi:type="dcterms:W3CDTF">2021-10-11T06:57:50Z</dcterms:modified>
</cp:coreProperties>
</file>