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Ferdinand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roughest    </w:t>
      </w:r>
      <w:r>
        <w:t xml:space="preserve">   fastest    </w:t>
      </w:r>
      <w:r>
        <w:t xml:space="preserve">   biggest    </w:t>
      </w:r>
      <w:r>
        <w:t xml:space="preserve">   corktree    </w:t>
      </w:r>
      <w:r>
        <w:t xml:space="preserve">   spain    </w:t>
      </w:r>
      <w:r>
        <w:t xml:space="preserve">   headbutt    </w:t>
      </w:r>
      <w:r>
        <w:t xml:space="preserve">   ring    </w:t>
      </w:r>
      <w:r>
        <w:t xml:space="preserve">   bull    </w:t>
      </w:r>
      <w:r>
        <w:t xml:space="preserve">   fight    </w:t>
      </w:r>
      <w:r>
        <w:t xml:space="preserve">   smell    </w:t>
      </w:r>
      <w:r>
        <w:t xml:space="preserve">   madrid    </w:t>
      </w:r>
      <w:r>
        <w:t xml:space="preserve">   flower    </w:t>
      </w:r>
      <w:r>
        <w:t xml:space="preserve">  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Ferdinand word search</dc:title>
  <dcterms:created xsi:type="dcterms:W3CDTF">2021-10-11T06:57:06Z</dcterms:created>
  <dcterms:modified xsi:type="dcterms:W3CDTF">2021-10-11T06:57:06Z</dcterms:modified>
</cp:coreProperties>
</file>