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fermented milk drink with a sour taste, made using a culture of yeasts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 the natural qualities of / change the makeup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drink produced by fermenting sweet tea with a culture of yeast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spicy fermented cabbage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naturally occurring symbiotic bacteria in intestines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colorless syrupy organic acid formed in sour milk and produced in the muscle tissues during strenuous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requiring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breakdown of a substance by bacteria, yeasts, or other microorganisms, typically involving effervescence and the giving off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a substance which stimulates the growth of microorganisms, especially those with beneficial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Indonesian dish made from frying fermented soybeans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paste made from fermented soybeans and barley or rice malt, used in Japanese cooking</w:t>
            </w:r>
          </w:p>
        </w:tc>
      </w:tr>
    </w:tbl>
    <w:p>
      <w:pPr>
        <w:pStyle w:val="WordBankMedium"/>
      </w:pPr>
      <w:r>
        <w:t xml:space="preserve">   probiotics    </w:t>
      </w:r>
      <w:r>
        <w:t xml:space="preserve">   fermentation    </w:t>
      </w:r>
      <w:r>
        <w:t xml:space="preserve">   lactic acid    </w:t>
      </w:r>
      <w:r>
        <w:t xml:space="preserve">   kimchi    </w:t>
      </w:r>
      <w:r>
        <w:t xml:space="preserve">   miso    </w:t>
      </w:r>
      <w:r>
        <w:t xml:space="preserve">   kefir    </w:t>
      </w:r>
      <w:r>
        <w:t xml:space="preserve">   tempeh    </w:t>
      </w:r>
      <w:r>
        <w:t xml:space="preserve">   kombucha    </w:t>
      </w:r>
      <w:r>
        <w:t xml:space="preserve">   Intestinal flora    </w:t>
      </w:r>
      <w:r>
        <w:t xml:space="preserve">   Denature    </w:t>
      </w:r>
      <w:r>
        <w:t xml:space="preserve">   Anaerobic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Fermentation</dc:title>
  <dcterms:created xsi:type="dcterms:W3CDTF">2021-10-11T06:58:00Z</dcterms:created>
  <dcterms:modified xsi:type="dcterms:W3CDTF">2021-10-11T06:58:00Z</dcterms:modified>
</cp:coreProperties>
</file>