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Fermentation </w:t>
      </w:r>
    </w:p>
    <w:p>
      <w:pPr>
        <w:pStyle w:val="Questions"/>
      </w:pPr>
      <w:r>
        <w:t xml:space="preserve">1. CTALAET AMNRTOEEFTIN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TRCLSENEO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RNIOIHDMATOC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ILSLGYSOCY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LCCAOHIOL IENMOTNTAREF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TIETANENRMFO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EBER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PAT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EIORCBA IIROSAPNTRE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SCYEMCSAARHOC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Fermentation </dc:title>
  <dcterms:created xsi:type="dcterms:W3CDTF">2021-10-11T06:56:49Z</dcterms:created>
  <dcterms:modified xsi:type="dcterms:W3CDTF">2021-10-11T06:56:49Z</dcterms:modified>
</cp:coreProperties>
</file>