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Fern Gets Burned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miller    </w:t>
      </w:r>
      <w:r>
        <w:t xml:space="preserve">   yelling    </w:t>
      </w:r>
      <w:r>
        <w:t xml:space="preserve">   match    </w:t>
      </w:r>
      <w:r>
        <w:t xml:space="preserve">   heard    </w:t>
      </w:r>
      <w:r>
        <w:t xml:space="preserve">   was    </w:t>
      </w:r>
      <w:r>
        <w:t xml:space="preserve">   yelled    </w:t>
      </w:r>
      <w:r>
        <w:t xml:space="preserve">   ran    </w:t>
      </w:r>
      <w:r>
        <w:t xml:space="preserve">   picked    </w:t>
      </w:r>
      <w:r>
        <w:t xml:space="preserve">   burned    </w:t>
      </w:r>
      <w:r>
        <w:t xml:space="preserve">   running    </w:t>
      </w:r>
      <w:r>
        <w:t xml:space="preserve">   rug    </w:t>
      </w:r>
      <w:r>
        <w:t xml:space="preserve">   burning    </w:t>
      </w:r>
      <w:r>
        <w:t xml:space="preserve">   curtains    </w:t>
      </w:r>
      <w:r>
        <w:t xml:space="preserve">   skirt    </w:t>
      </w:r>
      <w:r>
        <w:t xml:space="preserve">   were    </w:t>
      </w:r>
      <w:r>
        <w:t xml:space="preserve">   father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 Gets Burned</dc:title>
  <dcterms:created xsi:type="dcterms:W3CDTF">2021-10-11T06:57:46Z</dcterms:created>
  <dcterms:modified xsi:type="dcterms:W3CDTF">2021-10-11T06:57:46Z</dcterms:modified>
</cp:coreProperties>
</file>