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Fernando Valenzuela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Fernandomania    </w:t>
      </w:r>
      <w:r>
        <w:t xml:space="preserve">   Orioles    </w:t>
      </w:r>
      <w:r>
        <w:t xml:space="preserve">   Angels    </w:t>
      </w:r>
      <w:r>
        <w:t xml:space="preserve">   Padres    </w:t>
      </w:r>
      <w:r>
        <w:t xml:space="preserve">   Mexico    </w:t>
      </w:r>
      <w:r>
        <w:t xml:space="preserve">   Anguamea    </w:t>
      </w:r>
      <w:r>
        <w:t xml:space="preserve">   Fernando    </w:t>
      </w:r>
      <w:r>
        <w:t xml:space="preserve">   Dodgers    </w:t>
      </w:r>
      <w:r>
        <w:t xml:space="preserve">   Baseball    </w:t>
      </w:r>
      <w:r>
        <w:t xml:space="preserve">   mexican    </w:t>
      </w:r>
      <w:r>
        <w:t xml:space="preserve">   Navojoa    </w:t>
      </w:r>
      <w:r>
        <w:t xml:space="preserve">   valenzuela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Fernando Valenzuela word search </dc:title>
  <dcterms:created xsi:type="dcterms:W3CDTF">2021-10-11T06:57:38Z</dcterms:created>
  <dcterms:modified xsi:type="dcterms:W3CDTF">2021-10-11T06:57:38Z</dcterms:modified>
</cp:coreProperties>
</file>