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Ferrari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Berlinetta Boxer    </w:t>
      </w:r>
      <w:r>
        <w:t xml:space="preserve">   Barchetta    </w:t>
      </w:r>
      <w:r>
        <w:t xml:space="preserve">   TRI/LM    </w:t>
      </w:r>
      <w:r>
        <w:t xml:space="preserve">   Inter    </w:t>
      </w:r>
      <w:r>
        <w:t xml:space="preserve">   Europa    </w:t>
      </w:r>
      <w:r>
        <w:t xml:space="preserve">   Superamerica    </w:t>
      </w:r>
      <w:r>
        <w:t xml:space="preserve">   Boano    </w:t>
      </w:r>
      <w:r>
        <w:t xml:space="preserve">   Lusso    </w:t>
      </w:r>
      <w:r>
        <w:t xml:space="preserve">   America    </w:t>
      </w:r>
      <w:r>
        <w:t xml:space="preserve">   Enzo    </w:t>
      </w:r>
      <w:r>
        <w:t xml:space="preserve">   Testa Rossa    </w:t>
      </w:r>
      <w:r>
        <w:t xml:space="preserve">   Scaglietti    </w:t>
      </w:r>
      <w:r>
        <w:t xml:space="preserve">   Portofino    </w:t>
      </w:r>
      <w:r>
        <w:t xml:space="preserve">   Mondial    </w:t>
      </w:r>
      <w:r>
        <w:t xml:space="preserve">   Daytona    </w:t>
      </w:r>
      <w:r>
        <w:t xml:space="preserve">   Dino    </w:t>
      </w:r>
      <w:r>
        <w:t xml:space="preserve">   LaFerrari    </w:t>
      </w:r>
      <w:r>
        <w:t xml:space="preserve">   Maranello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Ferrari</dc:title>
  <dcterms:created xsi:type="dcterms:W3CDTF">2021-10-11T06:57:23Z</dcterms:created>
  <dcterms:modified xsi:type="dcterms:W3CDTF">2021-10-11T06:57:23Z</dcterms:modified>
</cp:coreProperties>
</file>